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5599E" w14:textId="77777777" w:rsidR="008F1406" w:rsidRPr="001E284B" w:rsidRDefault="00000000" w:rsidP="001E284B">
      <w:pPr>
        <w:pStyle w:val="Heading1"/>
        <w:jc w:val="center"/>
        <w:rPr>
          <w:color w:val="auto"/>
        </w:rPr>
      </w:pPr>
      <w:r w:rsidRPr="001E284B">
        <w:rPr>
          <w:color w:val="auto"/>
          <w:sz w:val="32"/>
        </w:rPr>
        <w:t>PROHLÁŠENÍ O ODPOVĚDNOSTI – SMASH ROOM PRAHA</w:t>
      </w:r>
    </w:p>
    <w:p w14:paraId="019CE5BC" w14:textId="041692D5" w:rsidR="001E284B" w:rsidRDefault="00000000">
      <w:r>
        <w:br/>
        <w:t>Tímto potvrzuji, že vstupuji do prostor Smash Roomu provozovaného společností FreedomBro s.r.o., IČ:</w:t>
      </w:r>
      <w:r w:rsidR="001E284B" w:rsidRPr="001E284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1E284B" w:rsidRPr="001E284B">
        <w:t>09658581</w:t>
      </w:r>
      <w:r w:rsidR="001E284B">
        <w:t xml:space="preserve"> </w:t>
      </w:r>
      <w:r>
        <w:t>a účastním se aktivity dobrovolně, na vlastní nebezpečí a plně si uvědomuji rizika spojená s touto aktivitou.</w:t>
      </w:r>
      <w:r>
        <w:br/>
      </w:r>
      <w:r>
        <w:br/>
        <w:t>Beru na vědomí, že během aktivity může dojít ke zranění či jiným zdravotním komplikacím, stejně jako k poškození oděvu, obuvi či osobních věcí. Provozovatel nenese odpovědnost za žádné škody na zdraví, majetku nebo jinou újmu vzniklou během účasti v Smash Roomu.</w:t>
      </w:r>
      <w:r>
        <w:br/>
      </w:r>
      <w:r>
        <w:br/>
        <w:t>Zavazuji se dodržovat veškeré pokyny personálu a bezpečnostní opatření včetně používání ochranných pomůcek, které mi byly poskytnuty.</w:t>
      </w:r>
      <w:r w:rsidR="003B1184">
        <w:t xml:space="preserve"> V rámci bezpečnosti souhlasíte s nahráváním na kamerové zařízení.</w:t>
      </w:r>
    </w:p>
    <w:p w14:paraId="7A8BC861" w14:textId="2F5ED08B" w:rsidR="008F1406" w:rsidRDefault="00FA4B67">
      <w:r>
        <w:t>Podpisem tohoto dokumentu účastník potvrzuje, že byl seznámen se všemi riziky, souhlasí s podmínkami účasti, všeobecnými podmínkami umístěných na webu, pravidly smash room místnosti a bere za sebe plnou odpovědnost.</w:t>
      </w:r>
    </w:p>
    <w:p w14:paraId="667379DA" w14:textId="1479D37E" w:rsidR="00FA4B67" w:rsidRDefault="00000000" w:rsidP="00FA4B67">
      <w:pPr>
        <w:spacing w:line="360" w:lineRule="auto"/>
      </w:pPr>
      <w:r>
        <w:br/>
        <w:t>Jméno a příjmení: ................................</w:t>
      </w:r>
      <w:r w:rsidR="00FA4B67">
        <w:t>........</w:t>
      </w:r>
      <w:r>
        <w:t>...................</w:t>
      </w:r>
      <w:r w:rsidR="001E284B">
        <w:t>.....</w:t>
      </w:r>
      <w:r>
        <w:t>..............</w:t>
      </w:r>
      <w:r w:rsidR="001E284B">
        <w:t>........</w:t>
      </w:r>
      <w:r>
        <w:br/>
      </w:r>
      <w:r>
        <w:br/>
        <w:t>Datum narození: ...............</w:t>
      </w:r>
      <w:r w:rsidR="001E284B">
        <w:t>..........</w:t>
      </w:r>
      <w:r w:rsidR="00FA4B67">
        <w:t>............</w:t>
      </w:r>
      <w:r w:rsidR="001E284B">
        <w:t>....</w:t>
      </w:r>
      <w:r>
        <w:t xml:space="preserve">  Telefonní číslo: .............................</w:t>
      </w:r>
      <w:r w:rsidR="00FA4B67">
        <w:t>.....</w:t>
      </w:r>
      <w:r w:rsidR="001E284B">
        <w:t>....</w:t>
      </w:r>
      <w:r w:rsidR="00FA4B67">
        <w:t>.........</w:t>
      </w:r>
      <w:r>
        <w:br/>
      </w:r>
      <w:r>
        <w:br/>
        <w:t>Adresa: ...............................................................................</w:t>
      </w:r>
      <w:r w:rsidR="00FA4B67">
        <w:t>.....................................................</w:t>
      </w:r>
      <w:r>
        <w:br/>
      </w:r>
      <w:r>
        <w:br/>
        <w:t>Datum: ...............</w:t>
      </w:r>
      <w:r w:rsidR="00FA4B67">
        <w:t>...............</w:t>
      </w:r>
      <w:r>
        <w:t>..........      Podpis: ....................................</w:t>
      </w:r>
      <w:r w:rsidR="00FA4B67">
        <w:t>.......</w:t>
      </w:r>
      <w:r>
        <w:t>......</w:t>
      </w:r>
      <w:r>
        <w:br/>
      </w:r>
    </w:p>
    <w:p w14:paraId="77430AED" w14:textId="01DB5A6B" w:rsidR="008F1406" w:rsidRDefault="00000000">
      <w:r>
        <w:br/>
        <w:t>Pokud účastník nedovršil věku 18 let, je nutný podpis zákonného zástupce:</w:t>
      </w:r>
      <w:r>
        <w:br/>
      </w:r>
      <w:r>
        <w:br/>
        <w:t>Jméno a příjmení zákonného zástupce: ...............................................................</w:t>
      </w:r>
      <w:r w:rsidR="00FA4B67">
        <w:t>...........</w:t>
      </w:r>
      <w:r>
        <w:t>..</w:t>
      </w:r>
      <w:r>
        <w:br/>
      </w:r>
      <w:r>
        <w:br/>
        <w:t>Vztah k účastníkovi: ................................</w:t>
      </w:r>
      <w:r w:rsidR="00FA4B67">
        <w:t>.....</w:t>
      </w:r>
      <w:r>
        <w:t>.............</w:t>
      </w:r>
      <w:r>
        <w:br/>
      </w:r>
      <w:r>
        <w:br/>
        <w:t>Telefonní číslo: ......................</w:t>
      </w:r>
      <w:r w:rsidR="00FA4B67">
        <w:t>......</w:t>
      </w:r>
      <w:r>
        <w:t>.............................</w:t>
      </w:r>
      <w:r>
        <w:br/>
      </w:r>
      <w:r>
        <w:br/>
        <w:t>Datum: .......</w:t>
      </w:r>
      <w:r w:rsidR="00FA4B67">
        <w:t>......</w:t>
      </w:r>
      <w:r>
        <w:t>..................      Podpis zákonného zástupce: ..............</w:t>
      </w:r>
      <w:r w:rsidR="00FA4B67">
        <w:t>.....</w:t>
      </w:r>
      <w:r>
        <w:t>............................</w:t>
      </w:r>
      <w:r>
        <w:br/>
      </w:r>
    </w:p>
    <w:sectPr w:rsidR="008F1406" w:rsidSect="001E284B">
      <w:pgSz w:w="12240" w:h="15840"/>
      <w:pgMar w:top="1440" w:right="1800" w:bottom="1440" w:left="180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73822" w14:textId="77777777" w:rsidR="0004152D" w:rsidRDefault="0004152D" w:rsidP="001E284B">
      <w:pPr>
        <w:spacing w:after="0" w:line="240" w:lineRule="auto"/>
      </w:pPr>
      <w:r>
        <w:separator/>
      </w:r>
    </w:p>
  </w:endnote>
  <w:endnote w:type="continuationSeparator" w:id="0">
    <w:p w14:paraId="51D6F19B" w14:textId="77777777" w:rsidR="0004152D" w:rsidRDefault="0004152D" w:rsidP="001E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ACBCD" w14:textId="77777777" w:rsidR="0004152D" w:rsidRDefault="0004152D" w:rsidP="001E284B">
      <w:pPr>
        <w:spacing w:after="0" w:line="240" w:lineRule="auto"/>
      </w:pPr>
      <w:r>
        <w:separator/>
      </w:r>
    </w:p>
  </w:footnote>
  <w:footnote w:type="continuationSeparator" w:id="0">
    <w:p w14:paraId="62A4F527" w14:textId="77777777" w:rsidR="0004152D" w:rsidRDefault="0004152D" w:rsidP="001E2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560201">
    <w:abstractNumId w:val="8"/>
  </w:num>
  <w:num w:numId="2" w16cid:durableId="1095440578">
    <w:abstractNumId w:val="6"/>
  </w:num>
  <w:num w:numId="3" w16cid:durableId="738020536">
    <w:abstractNumId w:val="5"/>
  </w:num>
  <w:num w:numId="4" w16cid:durableId="1550798719">
    <w:abstractNumId w:val="4"/>
  </w:num>
  <w:num w:numId="5" w16cid:durableId="353313438">
    <w:abstractNumId w:val="7"/>
  </w:num>
  <w:num w:numId="6" w16cid:durableId="1479759345">
    <w:abstractNumId w:val="3"/>
  </w:num>
  <w:num w:numId="7" w16cid:durableId="1830753049">
    <w:abstractNumId w:val="2"/>
  </w:num>
  <w:num w:numId="8" w16cid:durableId="1981762058">
    <w:abstractNumId w:val="1"/>
  </w:num>
  <w:num w:numId="9" w16cid:durableId="98234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52D"/>
    <w:rsid w:val="0006063C"/>
    <w:rsid w:val="0015074B"/>
    <w:rsid w:val="001E284B"/>
    <w:rsid w:val="0029639D"/>
    <w:rsid w:val="00326F90"/>
    <w:rsid w:val="003B1184"/>
    <w:rsid w:val="008F1406"/>
    <w:rsid w:val="009C26FF"/>
    <w:rsid w:val="00A02F3C"/>
    <w:rsid w:val="00AA1D8D"/>
    <w:rsid w:val="00B47730"/>
    <w:rsid w:val="00CB0664"/>
    <w:rsid w:val="00DB347B"/>
    <w:rsid w:val="00FA4B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C46E882"/>
  <w14:defaultImageDpi w14:val="300"/>
  <w15:docId w15:val="{49553CBD-690E-1C49-AC11-28C2B4E9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Janochová Patricie</cp:lastModifiedBy>
  <cp:revision>3</cp:revision>
  <dcterms:created xsi:type="dcterms:W3CDTF">2013-12-23T23:15:00Z</dcterms:created>
  <dcterms:modified xsi:type="dcterms:W3CDTF">2025-07-30T11:43:00Z</dcterms:modified>
  <cp:category/>
</cp:coreProperties>
</file>